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幸福之源：国际权威心理学家对幸福的最新解读</w:t>
      </w:r>
    </w:p>
    <w:p>
      <w:r>
        <w:rPr>
          <w:rFonts w:ascii="宋体" w:hAnsi="宋体" w:eastAsia="宋体"/>
          <w:sz w:val="24"/>
        </w:rPr>
        <w:t>（德）斯特凡·克莱因著；方霞译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幸福之源：国际权威心理学家对幸福的最新解读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（德）斯特凡·克莱因著；方霞译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本书出售、求购地址：https://www.jiaokey.com/book/detail/11865732.html</w:t>
      </w:r>
    </w:p>
    <w:p>
      <w:r>
        <w:t>更多相关图书推荐：https://www.jiaokey.com</w:t>
      </w:r>
    </w:p>
    <w:p>
      <w:r>
        <w:t>（德）斯特凡·克莱因著；方霞译 其他作品：https://www.jiaokey.com/tag/（德）斯特凡·克莱因著；方霞译.html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关键词搜索：https://www.jiaokey.com/tag/幸福之源：国际权威心理学家对幸福的最新解读.html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