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章嘉国师若必多吉传</w:t>
      </w:r>
    </w:p>
    <w:p>
      <w:r>
        <w:rPr>
          <w:rFonts w:ascii="宋体" w:hAnsi="宋体" w:eastAsia="宋体"/>
          <w:sz w:val="24"/>
        </w:rPr>
        <w:t>土观·洛桑却吉尼玛著；陈庆英，马连龙译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章嘉国师若必多吉传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土观·洛桑却吉尼玛著；陈庆英，马连龙译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北京：中国藏学出版社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本书出售、求购地址：https://www.jiaokey.com/book/detail/11865730.html</w:t>
      </w:r>
    </w:p>
    <w:p>
      <w:r>
        <w:t>更多相关图书推荐：https://www.jiaokey.com</w:t>
      </w:r>
    </w:p>
    <w:p>
      <w:r>
        <w:t>土观·洛桑却吉尼玛著；陈庆英，马连龙译 其他作品：https://www.jiaokey.com/tag/土观·洛桑却吉尼玛著；陈庆英，马连龙译.html</w:t>
      </w:r>
    </w:p>
    <w:p>
      <w:r>
        <w:t>北京：中国藏学出版社 出版图书：https://www.jiaokey.com/tag/北京：中国藏学出版社.html</w:t>
      </w:r>
    </w:p>
    <w:p>
      <w:r>
        <w:t>关键词搜索：https://www.jiaokey.com/tag/章嘉国师若必多吉传.html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