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书名：帝师八思巴传  第2版</w:t>
      </w:r>
    </w:p>
    <w:p>
      <w:r>
        <w:t>作者：陈庆英著</w:t>
      </w:r>
    </w:p>
    <w:p>
      <w:r>
        <w:t>出版社：北京：中国藏学出版社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帝师八思巴传  第2版 评论地址：https://www.jiaokey.com/book/detail/11865728.html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