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公平的报酬体系  营造企业持续活力</w:t>
      </w:r>
    </w:p>
    <w:p>
      <w:r>
        <w:rPr>
          <w:rFonts w:ascii="宋体" w:hAnsi="宋体" w:eastAsia="宋体"/>
          <w:sz w:val="24"/>
        </w:rPr>
        <w:t>张大亮，邢以群著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公平的报酬体系  营造企业持续活力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张大亮，邢以群著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本书出售、求购地址：https://www.jiaokey.com/book/detail/11865726.html</w:t>
      </w:r>
    </w:p>
    <w:p>
      <w:r>
        <w:t>更多相关图书推荐：https://www.jiaokey.com</w:t>
      </w:r>
    </w:p>
    <w:p>
      <w:r>
        <w:t>张大亮，邢以群著 其他作品：https://www.jiaokey.com/tag/张大亮，邢以群著.html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关键词搜索：https://www.jiaokey.com/tag/公平的报酬体系  营造企业持续活力.html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