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一生做人的八种手腕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一生做人的八种手腕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本书出售、求购地址：https://www.jiaokey.com/book/detail/11865725.html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关键词搜索：https://www.jiaokey.com/tag/一生做人的八种手腕.html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