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明朝出了个张居正  瞧瞧大明帝国的官场奇景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明朝出了个张居正  瞧瞧大明帝国的官场奇景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本书出售、求购地址：https://www.jiaokey.com/book/detail/11865724.html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关键词搜索：https://www.jiaokey.com/tag/明朝出了个张居正  瞧瞧大明帝国的官场奇景.html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