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书名：“真实的谎言”：施瓦辛格的传奇人生</w:t>
      </w:r>
    </w:p>
    <w:p>
      <w:r>
        <w:t>作者：（美）劳伦斯·利默（Lawrence Leamer）著；罗贻荣等?</w:t>
      </w:r>
    </w:p>
    <w:p>
      <w:r>
        <w:t>出版社：南京：译林出版社</w:t>
      </w:r>
    </w:p>
    <w:p>
      <w:r>
        <w:t>出版日期：2006.11</w:t>
      </w:r>
    </w:p>
    <w:p>
      <w:r>
        <w:t>总页数：369</w:t>
      </w:r>
    </w:p>
    <w:p>
      <w:r>
        <w:t>更多请访问教客网: www.jiaokey.com</w:t>
      </w:r>
    </w:p>
    <w:p>
      <w:r>
        <w:t>“真实的谎言”：施瓦辛格的传奇人生 评论地址：https://www.jiaokey.com/book/detail/11865698.html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