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书名：追求卓越  全新修订版</w:t>
      </w:r>
    </w:p>
    <w:p>
      <w:r>
        <w:t>作者：（美）汤姆·彼得斯（Thomas J. Peters），（美）罗伯特·沃特曼（Robert H. Waterman，Jr.）著；胡玮珊译</w:t>
      </w:r>
    </w:p>
    <w:p>
      <w:r>
        <w:t>出版社：北京：中信出版社</w:t>
      </w:r>
    </w:p>
    <w:p>
      <w:r>
        <w:t>出版日期：2007</w:t>
      </w:r>
    </w:p>
    <w:p>
      <w:r>
        <w:t>总页数：276</w:t>
      </w:r>
    </w:p>
    <w:p>
      <w:r>
        <w:t>更多请访问教客网: www.jiaokey.com</w:t>
      </w:r>
    </w:p>
    <w:p>
      <w:r>
        <w:t>追求卓越  全新修订版 评论地址：https://www.jiaokey.com/book/detail/11865680.html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