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不肯沉睡的记忆  57学子的往事</w:t>
      </w:r>
    </w:p>
    <w:p>
      <w:r>
        <w:rPr>
          <w:rFonts w:ascii="宋体" w:hAnsi="宋体" w:eastAsia="宋体"/>
          <w:sz w:val="24"/>
        </w:rPr>
        <w:t>俞安国，雷一宁编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不肯沉睡的记忆  57学子的往事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俞安国，雷一宁编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本书出售、求购地址：https://www.jiaokey.com/book/detail/11865676.html</w:t>
      </w:r>
    </w:p>
    <w:p>
      <w:r>
        <w:t>更多相关图书推荐：https://www.jiaokey.com</w:t>
      </w:r>
    </w:p>
    <w:p>
      <w:r>
        <w:t>俞安国，雷一宁编 其他作品：https://www.jiaokey.com/tag/俞安国，雷一宁编.html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关键词搜索：https://www.jiaokey.com/tag/不肯沉睡的记忆  57学子的往事.html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