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书名：论谋杀  英汉对照</w:t>
      </w:r>
    </w:p>
    <w:p>
      <w:r>
        <w:t>作者：（英）托马斯·德·昆西（Thomas De Quincey）著；陆平译</w:t>
      </w:r>
    </w:p>
    <w:p>
      <w:r>
        <w:t>出版社：南京：江苏教育出版社</w:t>
      </w:r>
    </w:p>
    <w:p>
      <w:r>
        <w:t>出版日期：2006</w:t>
      </w:r>
    </w:p>
    <w:p>
      <w:r>
        <w:t>总页数：297</w:t>
      </w:r>
    </w:p>
    <w:p>
      <w:r>
        <w:t>更多请访问教客网: www.jiaokey.com</w:t>
      </w:r>
    </w:p>
    <w:p>
      <w:r>
        <w:t>论谋杀  英汉对照 评论地址：https://www.jiaokey.com/book/detail/11865675.html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