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7月39日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7月39日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本书出售、求购地址：https://www.jiaokey.com/book/detail/11865668.html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关键词搜索：https://www.jiaokey.com/tag/7月39日.html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