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从中国古籍获取不可思议的力量</w:t>
      </w:r>
    </w:p>
    <w:p>
      <w:r>
        <w:rPr>
          <w:rFonts w:ascii="宋体" w:hAnsi="宋体" w:eastAsia="宋体"/>
          <w:sz w:val="24"/>
        </w:rPr>
        <w:t>（日）北尾吉孝著；李政译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从中国古籍获取不可思议的力量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（日）北尾吉孝著；李政译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本书出售、求购地址：https://www.jiaokey.com/book/detail/11865661.html</w:t>
      </w:r>
    </w:p>
    <w:p>
      <w:r>
        <w:t>更多相关图书推荐：https://www.jiaokey.com</w:t>
      </w:r>
    </w:p>
    <w:p>
      <w:r>
        <w:t>（日）北尾吉孝著；李政译 其他作品：https://www.jiaokey.com/tag/（日）北尾吉孝著；李政译.html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关键词搜索：https://www.jiaokey.com/tag/从中国古籍获取不可思议的力量.html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