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陕西府县志辑  2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陕西府县志辑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本书出售、求购地址：https://www.jiaokey.com/book/detail/11865645.html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陕西府县志辑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