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概念空间  国广一叶装饰设计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概念空间  国广一叶装饰设计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本书出售、求购地址：https://www.jiaokey.com/book/detail/11865621.html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关键词搜索：https://www.jiaokey.com/tag/概念空间  国广一叶装饰设计.html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