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速成篇</w:t>
      </w:r>
    </w:p>
    <w:p>
      <w:r>
        <w:t>作者：阿瑛编著</w:t>
      </w:r>
    </w:p>
    <w:p>
      <w:r>
        <w:t>出版社：长沙:湖南美术出版社,2007.02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中国结  速成篇 评论地址：https://www.jiaokey.com/book/detail/11865610.html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