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大容量信息整合设计</w:t>
      </w:r>
    </w:p>
    <w:p>
      <w:r>
        <w:rPr>
          <w:rFonts w:ascii="宋体" w:hAnsi="宋体" w:eastAsia="宋体"/>
          <w:sz w:val="24"/>
        </w:rPr>
        <w:t>（英）拉克什米·巴斯卡兰（Lakshmi Bhaskaran）著；何积惠译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大容量信息整合设计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（英）拉克什米·巴斯卡兰（Lakshmi Bhaskaran）著；何积惠译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本书出售、求购地址：https://www.jiaokey.com/book/detail/11865605.html</w:t>
      </w:r>
    </w:p>
    <w:p>
      <w:r>
        <w:t>更多相关图书推荐：https://www.jiaokey.com</w:t>
      </w:r>
    </w:p>
    <w:p>
      <w:r>
        <w:t>（英）拉克什米·巴斯卡兰（Lakshmi Bhaskaran）著；何积惠译 其他作品：https://www.jiaokey.com/tag/（英）拉克什米·巴斯卡兰（Lakshmi Bhaskaran）著；何积惠译.html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关键词搜索：https://www.jiaokey.com/tag/大容量信息整合设计.html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