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湖北水彩 第5届湖北省水彩粉画展作品集 the collection of the fifth watercolor and gouache exhibition in HuBei</w:t>
      </w:r>
    </w:p>
    <w:p>
      <w:r>
        <w:rPr>
          <w:rFonts w:ascii="宋体" w:hAnsi="宋体" w:eastAsia="宋体"/>
          <w:sz w:val="24"/>
        </w:rPr>
        <w:t>刘寿祥，徐建主编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湖北水彩 第5届湖北省水彩粉画展作品集 the collection of the fifth watercolor and gouache exhibition in HuBei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刘寿祥，徐建主编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本书出售、求购地址：https://www.jiaokey.com/book/detail/11865601.html</w:t>
      </w:r>
    </w:p>
    <w:p>
      <w:r>
        <w:t>更多相关图书推荐：https://www.jiaokey.com</w:t>
      </w:r>
    </w:p>
    <w:p>
      <w:r>
        <w:t>刘寿祥，徐建主编 其他作品：https://www.jiaokey.com/tag/刘寿祥，徐建主编.html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关键词搜索：https://www.jiaokey.com/tag/湖北水彩 第5届湖北省水彩粉画展作品集 the collection of the fifth watercolor and gouache exhibition in HuBei.html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