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手与足素描  结构、比例、姿态和动作</w:t>
      </w:r>
    </w:p>
    <w:p>
      <w:r>
        <w:rPr>
          <w:rFonts w:ascii="宋体" w:hAnsi="宋体" w:eastAsia="宋体"/>
          <w:sz w:val="24"/>
        </w:rPr>
        <w:t>（意）乔瓦尼·席瓦尔第著；韩薇译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手与足素描  结构、比例、姿态和动作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（意）乔瓦尼·席瓦尔第著；韩薇译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本书出售、求购地址：https://www.jiaokey.com/book/detail/11865588.html</w:t>
      </w:r>
    </w:p>
    <w:p>
      <w:r>
        <w:t>更多相关图书推荐：https://www.jiaokey.com</w:t>
      </w:r>
    </w:p>
    <w:p>
      <w:r>
        <w:t>（意）乔瓦尼·席瓦尔第著；韩薇译 其他作品：https://www.jiaokey.com/tag/（意）乔瓦尼·席瓦尔第著；韩薇译.html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关键词搜索：https://www.jiaokey.com/tag/手与足素描  结构、比例、姿态和动作.html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