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令孩子惊奇的疯狂科学异想  149个异想天开的问题和149个超级棒的答案</w:t>
      </w:r>
    </w:p>
    <w:p>
      <w:r>
        <w:rPr>
          <w:rFonts w:ascii="宋体" w:hAnsi="宋体" w:eastAsia="宋体"/>
          <w:sz w:val="24"/>
        </w:rPr>
        <w:t>杨禾编著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令孩子惊奇的疯狂科学异想  149个异想天开的问题和149个超级棒的答案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本书出售、求购地址：https://www.jiaokey.com/book/detail/11865574.html</w:t>
      </w:r>
    </w:p>
    <w:p>
      <w:r>
        <w:t>更多相关图书推荐：https://www.jiaokey.com</w:t>
      </w:r>
    </w:p>
    <w:p>
      <w:r>
        <w:t>杨禾编著 其他作品：https://www.jiaokey.com/tag/杨禾编著.html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