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书名：走向纯艺术  庆旭书法教育教学论文集  1998-2005</w:t>
      </w:r>
    </w:p>
    <w:p>
      <w:r>
        <w:t>作者：庆&lt;font color=Red&gt;旭&lt;/font&gt;著</w:t>
      </w:r>
    </w:p>
    <w:p>
      <w:r>
        <w:t>出版社：西安:陕西人民美术出版社,2006.12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走向纯艺术  庆旭书法教育教学论文集  1998-2005 评论地址：https://www.jiaokey.com/book/detail/11865564.html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