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书名：“文学豫军”的主体精神图像  关于农民叙事伦理学的探讨</w:t>
      </w:r>
    </w:p>
    <w:p>
      <w:r>
        <w:t>作者：李丹梦著</w:t>
      </w:r>
    </w:p>
    <w:p>
      <w:r>
        <w:t>出版社：沈阳：春风文艺出版社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“文学豫军”的主体精神图像  关于农民叙事伦理学的探讨 评论地址：https://www.jiaokey.com/book/detail/11865563.html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