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书名：中国嘉德古董拍卖投资图典  扇画</w:t>
      </w:r>
    </w:p>
    <w:p>
      <w:r>
        <w:t>作者：湖北美术出版社编</w:t>
      </w:r>
    </w:p>
    <w:p>
      <w:r>
        <w:t>出版社：武汉:湖北美术出版社,2006.12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中国嘉德古董拍卖投资图典  扇画 评论地址：https://www.jiaokey.com/book/detail/11865557.html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