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书名：少年美术教程  铅笔钢笔淡彩·水彩</w:t>
      </w:r>
    </w:p>
    <w:p>
      <w:r>
        <w:t>作者：付世想编绘</w:t>
      </w:r>
    </w:p>
    <w:p>
      <w:r>
        <w:t>出版社：武汉:湖北美术出版社,2006.11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少年美术教程  铅笔钢笔淡彩·水彩 评论地址：https://www.jiaokey.com/book/detail/11865530.html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