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美术高考大冲刺：艺德互动美术  人物头像</w:t>
      </w:r>
    </w:p>
    <w:p>
      <w:r>
        <w:rPr>
          <w:rFonts w:ascii="宋体" w:hAnsi="宋体" w:eastAsia="宋体"/>
          <w:sz w:val="24"/>
        </w:rPr>
        <w:t>赵新辉，丁素玫编绘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美术高考大冲刺：艺德互动美术  人物头像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赵新辉，丁素玫编绘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本书出售、求购地址：https://www.jiaokey.com/book/detail/11865510.html</w:t>
      </w:r>
    </w:p>
    <w:p>
      <w:r>
        <w:t>更多相关图书推荐：https://www.jiaokey.com</w:t>
      </w:r>
    </w:p>
    <w:p>
      <w:r>
        <w:t>赵新辉，丁素玫编绘 其他作品：https://www.jiaokey.com/tag/赵新辉，丁素玫编绘.html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关键词搜索：https://www.jiaokey.com/tag/美术高考大冲刺：艺德互动美术  人物头像.html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