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论教育  上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论教育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本书出售、求购地址：https://www.jiaokey.com/book/detail/11865487.html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关键词搜索：https://www.jiaokey.com/tag/爱弥儿  论教育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