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牙齿和爪子</w:t>
      </w:r>
    </w:p>
    <w:p>
      <w:r>
        <w:rPr>
          <w:rFonts w:ascii="宋体" w:hAnsi="宋体" w:eastAsia="宋体"/>
          <w:sz w:val="24"/>
        </w:rPr>
        <w:t>（英）扎吉著；王凌，魏钧汉译；尼亚孜·艾买提维译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牙齿和爪子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（英）扎吉著；王凌，魏钧汉译；尼亚孜·艾买提维译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本书出售、求购地址：https://www.jiaokey.com/book/detail/11865474.html</w:t>
      </w:r>
    </w:p>
    <w:p>
      <w:r>
        <w:t>更多相关图书推荐：https://www.jiaokey.com</w:t>
      </w:r>
    </w:p>
    <w:p>
      <w:r>
        <w:t>（英）扎吉著；王凌，魏钧汉译；尼亚孜·艾买提维译 其他作品：https://www.jiaokey.com/tag/（英）扎吉著；王凌，魏钧汉译；尼亚孜·艾买提维译.html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关键词搜索：https://www.jiaokey.com/tag/牙齿和爪子.html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