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书名：欧洲最佳招贴 01 德国 奥地利 瑞士 01 Germany Austria Switzerland</w:t>
      </w:r>
    </w:p>
    <w:p>
      <w:r>
        <w:t>作者:德国百佳招贴协会编著；刘玉民，王来译</w:t>
      </w:r>
    </w:p>
    <w:p>
      <w:r>
        <w:t>出版社:上海：上海人民美术出版社</w:t>
      </w:r>
    </w:p>
    <w:p>
      <w:r>
        <w:t>出版日期：2006.12</w:t>
      </w:r>
    </w:p>
    <w:p>
      <w:r>
        <w:t>总页数：180</w:t>
      </w:r>
    </w:p>
    <w:p>
      <w:r>
        <w:t>更多请访问教客网:www.jiaokey.com</w:t>
      </w:r>
    </w:p>
    <w:p>
      <w:r>
        <w:t>欧洲最佳招贴 01 德国 奥地利 瑞士 01 Germany Austria Switzerland评论地址：https://www.jiaokey.com/book/detail/11865445.html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