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卡通漫画绘画技法  衣服的画法  学校制服少女篇</w:t>
      </w:r>
    </w:p>
    <w:p>
      <w:r>
        <w:rPr>
          <w:rFonts w:ascii="宋体" w:hAnsi="宋体" w:eastAsia="宋体"/>
          <w:sz w:val="24"/>
        </w:rPr>
        <w:t>（日）漫画技法研究会，小山云鹤著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卡通漫画绘画技法  衣服的画法  学校制服少女篇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（日）漫画技法研究会，小山云鹤著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本书出售、求购地址：https://www.jiaokey.com/book/detail/11865426.html</w:t>
      </w:r>
    </w:p>
    <w:p>
      <w:r>
        <w:t>更多相关图书推荐：https://www.jiaokey.com</w:t>
      </w:r>
    </w:p>
    <w:p>
      <w:r>
        <w:t>（日）漫画技法研究会，小山云鹤著 其他作品：https://www.jiaokey.com/tag/（日）漫画技法研究会，小山云鹤著.html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关键词搜索：https://www.jiaokey.com/tag/卡通漫画绘画技法  衣服的画法  学校制服少女篇.html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