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作者：（美）玛乔里·艾略特·贝弗林（Marjorie Elliott Bevlin）著；孙里宁译</w:t>
      </w:r>
    </w:p>
    <w:p>
      <w:r>
        <w:t>出版社：上海：上海人民美术出版社</w:t>
      </w:r>
    </w:p>
    <w:p>
      <w:r>
        <w:t>出版日期：2006.12</w:t>
      </w:r>
    </w:p>
    <w:p>
      <w:r>
        <w:t>总页数：412</w:t>
      </w:r>
    </w:p>
    <w:p>
      <w:r>
        <w:t>更多请访问教客网: www.jiaokey.com</w:t>
      </w:r>
    </w:p>
    <w:p>
      <w:r>
        <w:t>艺术设计概论 评论地址：https://www.jiaokey.com/book/detail/11865422.html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