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露天煤矿半连续开采工艺及应用技术研究</w:t>
      </w:r>
    </w:p>
    <w:p>
      <w:r>
        <w:rPr>
          <w:rFonts w:ascii="宋体" w:hAnsi="宋体" w:eastAsia="宋体"/>
          <w:sz w:val="24"/>
        </w:rPr>
        <w:t>车兆学，才庆祥，刘勇著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露天煤矿半连续开采工艺及应用技术研究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车兆学，才庆祥，刘勇著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本书出售、求购地址：https://www.jiaokey.com/book/detail/11865382.html</w:t>
      </w:r>
    </w:p>
    <w:p>
      <w:r>
        <w:t>更多相关图书推荐：https://www.jiaokey.com</w:t>
      </w:r>
    </w:p>
    <w:p>
      <w:r>
        <w:t>车兆学，才庆祥，刘勇著 其他作品：https://www.jiaokey.com/tag/车兆学，才庆祥，刘勇著.html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关键词搜索：https://www.jiaokey.com/tag/露天煤矿半连续开采工艺及应用技术研究.html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