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书名：平安苏南的秘诀  揭示安全生产的“苏南模式”</w:t>
      </w:r>
    </w:p>
    <w:p>
      <w:r>
        <w:t>作者：钱国柱主编</w:t>
      </w:r>
    </w:p>
    <w:p>
      <w:r>
        <w:t>出版社：北京：国家行政学院出版社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平安苏南的秘诀  揭示安全生产的“苏南模式” 评论地址：https://www.jiaokey.com/book/detail/11865344.html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