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书名：煤矿通风安全监测监控工  初训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煤矿通风安全监测监控工  初训 评论地址：https://www.jiaokey.com/book/detail/11865335.html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