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医学本科毕业生培养质量社会评价体系的研究与实践</w:t>
      </w:r>
    </w:p>
    <w:p>
      <w:r>
        <w:rPr>
          <w:rFonts w:ascii="宋体" w:hAnsi="宋体" w:eastAsia="宋体"/>
          <w:sz w:val="24"/>
        </w:rPr>
        <w:t>曾浩，刘民，龚茜编著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5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医学本科毕业生培养质量社会评价体系的研究与实践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曾浩，刘民，龚茜编著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医学院校(学科: 毕业生 学科: 教育质量 学科: 评价 学科: 研究) 医学院校 毕业生 教育质量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本书出售、求购地址：https://www.jiaokey.com/book/detail/11865324.html</w:t>
      </w:r>
    </w:p>
    <w:p>
      <w:r>
        <w:t>更多相关图书推荐：https://www.jiaokey.com</w:t>
      </w:r>
    </w:p>
    <w:p>
      <w:r>
        <w:t>曾浩，刘民，龚茜编著 其他作品：https://www.jiaokey.com/tag/曾浩，刘民，龚茜编著.html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关键词搜索：https://www.jiaokey.com/tag/医学院校(学科: 毕业生 学科: 教育质量 学科: 评价 学科: 研究) 医学院校 毕业生 教育质量.html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