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针灸学要点归纳与同步测试</w:t>
      </w:r>
    </w:p>
    <w:p>
      <w:r>
        <w:rPr>
          <w:rFonts w:ascii="宋体" w:hAnsi="宋体" w:eastAsia="宋体"/>
          <w:sz w:val="24"/>
        </w:rPr>
        <w:t>林忆平，姜云武，王建明主编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5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针灸学要点归纳与同步测试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林忆平，姜云武，王建明主编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本书出售、求购地址：https://www.jiaokey.com/book/detail/11865311.html</w:t>
      </w:r>
    </w:p>
    <w:p>
      <w:r>
        <w:t>更多相关图书推荐：https://www.jiaokey.com</w:t>
      </w:r>
    </w:p>
    <w:p>
      <w:r>
        <w:t>林忆平，姜云武，王建明主编 其他作品：https://www.jiaokey.com/tag/林忆平，姜云武，王建明主编.html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