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书名：大爱无疆  林秀贞采访手记</w:t>
      </w:r>
    </w:p>
    <w:p>
      <w:r>
        <w:t>作者：刘家科著</w:t>
      </w:r>
    </w:p>
    <w:p>
      <w:r>
        <w:t>出版社：石家庄：河北教育出版社</w:t>
      </w:r>
    </w:p>
    <w:p>
      <w:r>
        <w:t>出版日期：2006.12</w:t>
      </w:r>
    </w:p>
    <w:p>
      <w:r>
        <w:t>总页数：161</w:t>
      </w:r>
    </w:p>
    <w:p>
      <w:r>
        <w:t>更多请访问教客网: www.jiaokey.com</w:t>
      </w:r>
    </w:p>
    <w:p>
      <w:r>
        <w:t>大爱无疆  林秀贞采访手记 评论地址：https://www.jiaokey.com/book/detail/11865294.html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