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解释学  美学  实践哲学  伽达默尔与杜特对谈录</w:t>
      </w:r>
    </w:p>
    <w:p>
      <w:r>
        <w:rPr>
          <w:rFonts w:ascii="宋体" w:hAnsi="宋体" w:eastAsia="宋体"/>
          <w:sz w:val="24"/>
        </w:rPr>
        <w:t>（德）伽达默尔（Hans-Georg Gadamer），（德）杜特（Carsten Dutt）著；金惠敏译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解释学  美学  实践哲学  伽达默尔与杜特对谈录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（德）伽达默尔（Hans-Georg Gadamer），（德）杜特（Carsten Dutt）著；金惠敏译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本书出售、求购地址：https://www.jiaokey.com/book/detail/11865273.html</w:t>
      </w:r>
    </w:p>
    <w:p>
      <w:r>
        <w:t>更多相关图书推荐：https://www.jiaokey.com</w:t>
      </w:r>
    </w:p>
    <w:p>
      <w:r>
        <w:t>（德）伽达默尔（Hans-Georg Gadamer），（德）杜特（Carsten Dutt）著；金惠敏译 其他作品：https://www.jiaokey.com/tag/（德）伽达默尔（Hans-Georg Gadamer），（德）杜特（Carsten Dutt）著；金惠敏译.html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关键词搜索：https://www.jiaokey.com/tag/解释学  美学  实践哲学  伽达默尔与杜特对谈录.html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