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乡村生态旅游理念与发展模式探索</w:t>
      </w:r>
    </w:p>
    <w:p>
      <w:r>
        <w:rPr>
          <w:rFonts w:ascii="宋体" w:hAnsi="宋体" w:eastAsia="宋体"/>
          <w:sz w:val="24"/>
        </w:rPr>
        <w:t>杨世瑜等著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乡村生态旅游理念与发展模式探索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本书出售、求购地址：https://www.jiaokey.com/book/detail/11865259.html</w:t>
      </w:r>
    </w:p>
    <w:p>
      <w:r>
        <w:t>更多相关图书推荐：https://www.jiaokey.com</w:t>
      </w:r>
    </w:p>
    <w:p>
      <w:r>
        <w:t>杨世瑜等著 其他作品：https://www.jiaokey.com/tag/杨世瑜等著.html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关键词搜索：https://www.jiaokey.com/tag/乡村生态旅游理念与发展模式探索.html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