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发展  创新  2005年度河南省社科联优秀调研成果选萃</w:t>
      </w:r>
    </w:p>
    <w:p>
      <w:r>
        <w:t>作者：李新杰主编</w:t>
      </w:r>
    </w:p>
    <w:p>
      <w:r>
        <w:t>出版社：开封：河南大学出版社</w:t>
      </w:r>
    </w:p>
    <w:p>
      <w:r>
        <w:t>出版日期：2006.12</w:t>
      </w:r>
    </w:p>
    <w:p>
      <w:r>
        <w:t>总页数：714</w:t>
      </w:r>
    </w:p>
    <w:p>
      <w:r>
        <w:t>更多请访问教客网: www.jiaokey.com</w:t>
      </w:r>
    </w:p>
    <w:p>
      <w:r>
        <w:t>改革  发展  创新  2005年度河南省社科联优秀调研成果选萃 评论地址：https://www.jiaokey.com/book/detail/11865236.html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