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书名：大型青铜雕塑群像-为了和平  中英文本</w:t>
      </w:r>
    </w:p>
    <w:p>
      <w:r>
        <w:t>作者：陈绳正等雕塑创作；张甸摄影</w:t>
      </w:r>
    </w:p>
    <w:p>
      <w:r>
        <w:t>出版社：沈阳：辽宁美术出版社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大型青铜雕塑群像-为了和平  中英文本 评论地址：https://www.jiaokey.com/book/detail/11865217.html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