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嘉定-文化的天空  中英文本</w:t>
      </w:r>
    </w:p>
    <w:p>
      <w:r>
        <w:rPr>
          <w:rFonts w:ascii="宋体" w:hAnsi="宋体" w:eastAsia="宋体"/>
          <w:sz w:val="24"/>
        </w:rPr>
        <w:t>庄木弟主编；上海市嘉定区规划管理局著；吴纪慰摄影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嘉定-文化的天空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庄木弟主编；上海市嘉定区规划管理局著；吴纪慰摄影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本书出售、求购地址：https://www.jiaokey.com/book/detail/11865214.html</w:t>
      </w:r>
    </w:p>
    <w:p>
      <w:r>
        <w:t>更多相关图书推荐：https://www.jiaokey.com</w:t>
      </w:r>
    </w:p>
    <w:p>
      <w:r>
        <w:t>庄木弟主编；上海市嘉定区规划管理局著；吴纪慰摄影 其他作品：https://www.jiaokey.com/tag/庄木弟主编；上海市嘉定区规划管理局著；吴纪慰摄影.html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关键词搜索：https://www.jiaokey.com/tag/嘉定-文化的天空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