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区域规划与空间管治论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区域规划与空间管治论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本书出售、求购地址：https://www.jiaokey.com/book/detail/11865212.html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关键词搜索：https://www.jiaokey.com/tag/区域规划与空间管治论.html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