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中考命题导向与模拟试题  思想品德与历史</w:t>
      </w:r>
    </w:p>
    <w:p>
      <w:r>
        <w:rPr>
          <w:rFonts w:ascii="宋体" w:hAnsi="宋体" w:eastAsia="宋体"/>
          <w:sz w:val="24"/>
        </w:rPr>
        <w:t>梁施仁，刘继才主编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5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中考命题导向与模拟试题  思想品德与历史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梁施仁，刘继才主编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思想品德课－初中－升学参考资料；历史课－初中－升学参考资料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本书出售、求购地址：https://www.jiaokey.com/book/detail/11865150.html</w:t>
      </w:r>
    </w:p>
    <w:p>
      <w:r>
        <w:t>更多相关图书推荐：https://www.jiaokey.com</w:t>
      </w:r>
    </w:p>
    <w:p>
      <w:r>
        <w:t>梁施仁，刘继才主编 其他作品：https://www.jiaokey.com/tag/梁施仁，刘继才主编.html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关键词搜索：https://www.jiaokey.com/tag/思想品德课－初中－升学参考资料；历史课－初中－升学参考资料.html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