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绝对名师·河南中考考点全解  政治  2007课标人教版</w:t>
      </w:r>
    </w:p>
    <w:p>
      <w:r>
        <w:rPr>
          <w:rFonts w:ascii="宋体" w:hAnsi="宋体" w:eastAsia="宋体"/>
          <w:sz w:val="24"/>
        </w:rPr>
        <w:t>刘树勋，朱喜长编著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绝对名师·河南中考考点全解  政治  2007课标人教版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刘树勋，朱喜长编著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本书出售、求购地址：https://www.jiaokey.com/book/detail/11865135.html</w:t>
      </w:r>
    </w:p>
    <w:p>
      <w:r>
        <w:t>更多相关图书推荐：https://www.jiaokey.com</w:t>
      </w:r>
    </w:p>
    <w:p>
      <w:r>
        <w:t>刘树勋，朱喜长编著 其他作品：https://www.jiaokey.com/tag/刘树勋，朱喜长编著.html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关键词搜索：https://www.jiaokey.com/tag/绝对名师·河南中考考点全解  政治  2007课标人教版.html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