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初中数学  一年级  七年级</w:t>
      </w:r>
    </w:p>
    <w:p>
      <w:r>
        <w:rPr>
          <w:rFonts w:ascii="宋体" w:hAnsi="宋体" w:eastAsia="宋体"/>
          <w:sz w:val="24"/>
        </w:rPr>
        <w:t>王红权，丁沛华主编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初中数学  一年级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王红权，丁沛华主编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本书出售、求购地址：https://www.jiaokey.com/book/detail/11865134.html</w:t>
      </w:r>
    </w:p>
    <w:p>
      <w:r>
        <w:t>更多相关图书推荐：https://www.jiaokey.com</w:t>
      </w:r>
    </w:p>
    <w:p>
      <w:r>
        <w:t>王红权，丁沛华主编 其他作品：https://www.jiaokey.com/tag/王红权，丁沛华主编.html</w:t>
      </w:r>
    </w:p>
    <w:p>
      <w:r>
        <w:t>杭州：浙江少年儿童出版社；全国优秀出版社 出版图书：https://www.jiaokey.com/tag/杭州：浙江少年儿童出版社；全国优秀出版社.html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