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12  校订本  人名索引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12  校订本  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本书出售、求购地址：https://www.jiaokey.com/book/detail/11864984.html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12  校订本  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