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8  校订本  卷639-卷730  贡举部  奉使部  内臣部  牧守部  令长部  宫臣部  幕府部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8  校订本  卷639-卷730  贡举部  奉使部  内臣部  牧守部  令长部  宫臣部  幕府部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本书出售、求购地址：https://www.jiaokey.com/book/detail/11864980.html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8  校订本  卷639-卷730  贡举部  奉使部  内臣部  牧守部  令长部  宫臣部  幕府部.html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