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7  校订本  卷550至卷638  词臣部  国史部  掌礼部  学校部  刑法部  卿监部  环术部  铨选部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7  校订本  卷550至卷638  词臣部  国史部  掌礼部  学校部  刑法部  卿监部  环术部  铨选部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本书出售、求购地址：https://www.jiaokey.com/book/detail/11864979.html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南京:凤凰出版社,2006.12 出版图书：https://www.jiaokey.com/tag/南京:凤凰出版社,2006.12.html</w:t>
      </w:r>
    </w:p>
    <w:p>
      <w:r>
        <w:t>关键词搜索：https://www.jiaokey.com/tag/百科全书-中国-北宋.html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