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5  校订本  卷340-卷456  将帅部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5  校订本  卷340-卷456  将帅部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本书出售、求购地址：https://www.jiaokey.com/book/detail/11864977.html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5  校订本  卷340-卷456  将帅部.html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