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4  校订本  卷262-卷339  宗室部  外戚部  宰辅部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4  校订本  卷262-卷339  宗室部  外戚部  宰辅部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本书出售、求购地址：https://www.jiaokey.com/book/detail/11864976.html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4  校订本  卷262-卷339  宗室部  外戚部  宰辅部.html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