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高考时政热点分析与训练·2007统编版  上</w:t>
      </w:r>
    </w:p>
    <w:p>
      <w:r>
        <w:rPr>
          <w:rFonts w:ascii="宋体" w:hAnsi="宋体" w:eastAsia="宋体"/>
          <w:sz w:val="24"/>
        </w:rPr>
        <w:t>郑直，沈洪满本册主编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高考时政热点分析与训练·2007统编版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郑直，沈洪满本册主编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本书出售、求购地址：https://www.jiaokey.com/book/detail/11864961.html</w:t>
      </w:r>
    </w:p>
    <w:p>
      <w:r>
        <w:t>更多相关图书推荐：https://www.jiaokey.com</w:t>
      </w:r>
    </w:p>
    <w:p>
      <w:r>
        <w:t>郑直，沈洪满本册主编 其他作品：https://www.jiaokey.com/tag/郑直，沈洪满本册主编.html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关键词搜索：https://www.jiaokey.com/tag/高考时政热点分析与训练·2007统编版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